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454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июн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Подрядова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Валентина Павловича,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7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8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Подрядов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7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20.04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800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 В.П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В.П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16.05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9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20.01.2026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ст. 12.12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800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20.04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Подрядова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Подрядова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Валентина Павловича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1 6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шестьсот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0412365400395004542620185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7rplc-8">
    <w:name w:val="cat-UserDefined grp-47 rplc-8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3rplc-14">
    <w:name w:val="cat-ExternalSystemDefined grp-43 rplc-14"/>
    <w:basedOn w:val="DefaultParagraphFont"/>
  </w:style>
  <w:style w:type="character" w:customStyle="1" w:styleId="cat-UserDefinedgrp-48rplc-15">
    <w:name w:val="cat-UserDefined grp-48 rplc-15"/>
    <w:basedOn w:val="DefaultParagraphFont"/>
  </w:style>
  <w:style w:type="character" w:customStyle="1" w:styleId="cat-UserDefinedgrp-47rplc-18">
    <w:name w:val="cat-UserDefined grp-47 rplc-18"/>
    <w:basedOn w:val="DefaultParagraphFont"/>
  </w:style>
  <w:style w:type="character" w:customStyle="1" w:styleId="cat-UserDefinedgrp-49rplc-23">
    <w:name w:val="cat-UserDefined grp-49 rplc-23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49rplc-35">
    <w:name w:val="cat-UserDefined grp-49 rplc-35"/>
    <w:basedOn w:val="DefaultParagraphFont"/>
  </w:style>
  <w:style w:type="character" w:customStyle="1" w:styleId="cat-UserDefinedgrp-50rplc-55">
    <w:name w:val="cat-UserDefined grp-50 rplc-55"/>
    <w:basedOn w:val="DefaultParagraphFont"/>
  </w:style>
  <w:style w:type="character" w:customStyle="1" w:styleId="cat-UserDefinedgrp-51rplc-58">
    <w:name w:val="cat-UserDefined grp-51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